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86MS0079-01-2024-008482-43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05-1049/2615/2024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Зубаилова Данияла Зубаилгаджиевича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7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20.04.2024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Зубаилов Д.З.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18810586240129026234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29.01.2024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20.02.2024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Зубаилов Д.З.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Зубаилова Д.З.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подтверждаются письменными доказательствами: протоколом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18810586240129026234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29.01.2024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20.02.2024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Зубаилова Д.З.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Зубаилова Д.З., копией паспорта Зубаилова Д.З.,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23.04.2024 в 00 часов 01 минуту, поскольку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18810586240129026234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29.01.2024 года,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20.02.2024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Зубаилова Д.З.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Зубаилова Д.З.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Зубаилова Д.З.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Зубаилова Д.З.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Зубаилова Данияла Зубаилгаджиевича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0412365400795010492420104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24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24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9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50rplc-55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7rplc-10">
    <w:name w:val="cat-UserDefined grp-47 rplc-10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53">
    <w:name w:val="cat-UserDefined grp-49 rplc-53"/>
    <w:basedOn w:val="DefaultParagraphFont"/>
  </w:style>
  <w:style w:type="character" w:customStyle="1" w:styleId="cat-UserDefinedgrp-50rplc-55">
    <w:name w:val="cat-UserDefined grp-50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